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被禁止的考古学  关于人类起源与意识演化的考古学全球之旅</w:t>
      </w:r>
    </w:p>
    <w:p>
      <w:r>
        <w:rPr>
          <w:rFonts w:ascii="宋体" w:hAnsi="宋体" w:eastAsia="宋体"/>
          <w:sz w:val="24"/>
        </w:rPr>
        <w:t>（美）克莱默著；井粲译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被禁止的考古学  关于人类起源与意识演化的考古学全球之旅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（美）克莱默著；井粲译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本书出售、求购地址：https://www.jiaokey.com/book/detail/13209779.html</w:t>
      </w:r>
    </w:p>
    <w:p>
      <w:r>
        <w:t>更多相关图书推荐：https://www.jiaokey.com</w:t>
      </w:r>
    </w:p>
    <w:p>
      <w:r>
        <w:t>（美）克莱默著；井粲译 其他作品：https://www.jiaokey.com/tag/（美）克莱默著；井粲译.html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关键词搜索：https://www.jiaokey.com/tag/被禁止的考古学  关于人类起源与意识演化的考古学全球之旅.html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