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书名：推迟你的满足感  写给年轻人的人生成长课</w:t>
      </w:r>
    </w:p>
    <w:p>
      <w:r>
        <w:t>作者：刘杰编著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总页数：242</w:t>
      </w:r>
    </w:p>
    <w:p>
      <w:r>
        <w:t>更多请访问教客网: www.jiaokey.com</w:t>
      </w:r>
    </w:p>
    <w:p>
      <w:r>
        <w:t>推迟你的满足感  写给年轻人的人生成长课 评论地址：https://www.jiaokey.com/book/detail/13209752.html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