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国学与直销  运用国学智慧  点亮直销人生</w:t>
      </w:r>
    </w:p>
    <w:p>
      <w:r>
        <w:rPr>
          <w:rFonts w:ascii="宋体" w:hAnsi="宋体" w:eastAsia="宋体"/>
          <w:sz w:val="24"/>
        </w:rPr>
        <w:t>余泓江，天宇著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9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国学与直销  运用国学智慧  点亮直销人生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余泓江，天宇著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国学-应用-直销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本书出售、求购地址：https://www.jiaokey.com/book/detail/13209743.html</w:t>
      </w:r>
    </w:p>
    <w:p>
      <w:r>
        <w:t>更多相关图书推荐：https://www.jiaokey.com</w:t>
      </w:r>
    </w:p>
    <w:p>
      <w:r>
        <w:t>余泓江，天宇著 其他作品：https://www.jiaokey.com/tag/余泓江，天宇著.html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关键词搜索：https://www.jiaokey.com/tag/国学-应用-直销.html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