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书名：中国现当代文学与上海写作</w:t>
      </w:r>
    </w:p>
    <w:p>
      <w:r>
        <w:t>作者：王光东，杨位俭，王文军等著</w:t>
      </w:r>
    </w:p>
    <w:p>
      <w:r>
        <w:t>出版社：上海:上海大学出版社,2013.04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中国现当代文学与上海写作 评论地址：https://www.jiaokey.com/book/detail/13209741.html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