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寻找中国发展新动力  十三位著名经济学家的真知灼见</w:t>
      </w:r>
    </w:p>
    <w:p>
      <w:r>
        <w:rPr>
          <w:rFonts w:ascii="宋体" w:hAnsi="宋体" w:eastAsia="宋体"/>
          <w:sz w:val="24"/>
        </w:rPr>
        <w:t>张百新，杜跃进主编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寻找中国发展新动力  十三位著名经济学家的真知灼见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张百新，杜跃进主编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本书出售、求购地址：https://www.jiaokey.com/book/detail/13209732.html</w:t>
      </w:r>
    </w:p>
    <w:p>
      <w:r>
        <w:t>更多相关图书推荐：https://www.jiaokey.com</w:t>
      </w:r>
    </w:p>
    <w:p>
      <w:r>
        <w:t>张百新，杜跃进主编 其他作品：https://www.jiaokey.com/tag/张百新，杜跃进主编.html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关键词搜索：https://www.jiaokey.com/tag/寻找中国发展新动力  十三位著名经济学家的真知灼见.html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