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直销沟通很简单  精准沟通程序方法和话术</w:t>
      </w:r>
    </w:p>
    <w:p>
      <w:r>
        <w:rPr>
          <w:rFonts w:ascii="宋体" w:hAnsi="宋体" w:eastAsia="宋体"/>
          <w:sz w:val="24"/>
        </w:rPr>
        <w:t>赵勇著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直销沟通很简单  精准沟通程序方法和话术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本书出售、求购地址：https://www.jiaokey.com/book/detail/13209725.html</w:t>
      </w:r>
    </w:p>
    <w:p>
      <w:r>
        <w:t>更多相关图书推荐：https://www.jiaokey.com</w:t>
      </w:r>
    </w:p>
    <w:p>
      <w:r>
        <w:t>赵勇著 其他作品：https://www.jiaokey.com/tag/赵勇著.html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关键词搜索：https://www.jiaokey.com/tag/直销沟通很简单  精准沟通程序方法和话术.html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