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彼岸花开为君倾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彼岸花开为君倾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本书出售、求购地址：https://www.jiaokey.com/book/detail/13209720.html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关键词搜索：https://www.jiaokey.com/tag/彼岸花开为君倾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