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1  医经类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1  医经类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本书出售、求购地址：https://www.jiaokey.com/book/detail/13209643.html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1  医经类.html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