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黄帝内经灵枢集注  4  医经类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黄帝内经灵枢集注  4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本书出售、求购地址：https://www.jiaokey.com/book/detail/13209630.html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黄帝内经灵枢集注  4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