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东北的地方病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东北的地方病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本书出售、求购地址：https://www.jiaokey.com/book/detail/13209605.html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新华书店 出版图书：https://www.jiaokey.com/tag/新华书店.html</w:t>
      </w:r>
    </w:p>
    <w:p>
      <w:r>
        <w:t>关键词搜索：https://www.jiaokey.com/tag/东北的地方病.html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