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梅毒详论</w:t>
      </w:r>
    </w:p>
    <w:p>
      <w:r>
        <w:rPr>
          <w:rFonts w:ascii="宋体" w:hAnsi="宋体" w:eastAsia="宋体"/>
          <w:sz w:val="24"/>
        </w:rPr>
        <w:t>（美）海贝殖（L.F.Heimburger）编著；杨传炳，鲁德馨校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梅毒详论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（美）海贝殖（L.F.Heimburger）编著；杨传炳，鲁德馨校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本书出售、求购地址：https://www.jiaokey.com/book/detail/13209488.html</w:t>
      </w:r>
    </w:p>
    <w:p>
      <w:r>
        <w:t>更多相关图书推荐：https://www.jiaokey.com</w:t>
      </w:r>
    </w:p>
    <w:p>
      <w:r>
        <w:t>（美）海贝殖（L.F.Heimburger）编著；杨传炳，鲁德馨校 其他作品：https://www.jiaokey.com/tag/（美）海贝殖（L.F.Heimburger）编著；杨传炳，鲁德馨校.html</w:t>
      </w:r>
    </w:p>
    <w:p>
      <w:r>
        <w:t>中华医学会 出版图书：https://www.jiaokey.com/tag/中华医学会.html</w:t>
      </w:r>
    </w:p>
    <w:p>
      <w:r>
        <w:t>关键词搜索：https://www.jiaokey.com/tag/梅毒详论.html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