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实用配伍禁忌</w:t>
      </w:r>
    </w:p>
    <w:p>
      <w:r>
        <w:rPr>
          <w:rFonts w:ascii="宋体" w:hAnsi="宋体" w:eastAsia="宋体"/>
          <w:sz w:val="24"/>
        </w:rPr>
        <w:t>（美）拉第曼（E.A.Ruddiman），（美）尼科尔斯（A.B.Nichols）著；金理文译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实用配伍禁忌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（美）拉第曼（E.A.Ruddiman），（美）尼科尔斯（A.B.Nichols）著；金理文译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本书出售、求购地址：https://www.jiaokey.com/book/detail/13209344.html</w:t>
      </w:r>
    </w:p>
    <w:p>
      <w:r>
        <w:t>更多相关图书推荐：https://www.jiaokey.com</w:t>
      </w:r>
    </w:p>
    <w:p>
      <w:r>
        <w:t>（美）拉第曼（E.A.Ruddiman），（美）尼科尔斯（A.B.Nichols）著；金理文译 其他作品：https://www.jiaokey.com/tag/（美）拉第曼（E.A.Ruddiman），（美）尼科尔斯（A.B.Nichols）著；金理文译.html</w:t>
      </w:r>
    </w:p>
    <w:p>
      <w:r>
        <w:t>商务印书馆 出版图书：https://www.jiaokey.com/tag/商务印书馆.html</w:t>
      </w:r>
    </w:p>
    <w:p>
      <w:r>
        <w:t>关键词搜索：https://www.jiaokey.com/tag/实用配伍禁忌.html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