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内科看护学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内科看护学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本书出售、求购地址：https://www.jiaokey.com/book/detail/13209247.html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关键词搜索：https://www.jiaokey.com/tag/医学小丛书  内科看护学.html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