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中国科学社科学画报丛书  海绵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中国科学社科学画报丛书  海绵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本书出售、求购地址：https://www.jiaokey.com/book/detail/13209202.html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关键词搜索：https://www.jiaokey.com/tag/中国科学社科学画报丛书  海绵.html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