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初中植物学教本  上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初中植物学教本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本书出售、求购地址：https://www.jiaokey.com/book/detail/13209118.html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关键词搜索：https://www.jiaokey.com/tag/初中植物学教本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