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  上</w:t>
      </w:r>
    </w:p>
    <w:p>
      <w:r>
        <w:rPr>
          <w:rFonts w:ascii="宋体" w:hAnsi="宋体" w:eastAsia="宋体"/>
          <w:sz w:val="24"/>
        </w:rPr>
        <w:t>赖斗石，王有琪编；依照教育部修正课程标准编辑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赖斗石，王有琪编；依照教育部修正课程标准编辑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本书出售、求购地址：https://www.jiaokey.com/book/detail/13209090.html</w:t>
      </w:r>
    </w:p>
    <w:p>
      <w:r>
        <w:t>更多相关图书推荐：https://www.jiaokey.com</w:t>
      </w:r>
    </w:p>
    <w:p>
      <w:r>
        <w:t>赖斗石，王有琪编；依照教育部修正课程标准编辑 其他作品：https://www.jiaokey.com/tag/赖斗石，王有琪编；依照教育部修正课程标准编辑.html</w:t>
      </w:r>
    </w:p>
    <w:p>
      <w:r>
        <w:t>商务印书馆 出版图书：https://www.jiaokey.com/tag/商务印书馆.html</w:t>
      </w:r>
    </w:p>
    <w:p>
      <w:r>
        <w:t>关键词搜索：https://www.jiaokey.com/tag/生理卫生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