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商朝  刻在甲骨上的文明</w:t>
      </w:r>
    </w:p>
    <w:p>
      <w:r>
        <w:rPr>
          <w:rFonts w:ascii="宋体" w:hAnsi="宋体" w:eastAsia="宋体"/>
          <w:sz w:val="24"/>
        </w:rPr>
        <w:t>中央电视台财经频道《开学第一课》编写组编著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商朝  刻在甲骨上的文明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中央电视台财经频道《开学第一课》编写组编著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本书出售、求购地址：https://www.jiaokey.com/book/detail/13209070.html</w:t>
      </w:r>
    </w:p>
    <w:p>
      <w:r>
        <w:t>更多相关图书推荐：https://www.jiaokey.com</w:t>
      </w:r>
    </w:p>
    <w:p>
      <w:r>
        <w:t>中央电视台财经频道《开学第一课》编写组编著 其他作品：https://www.jiaokey.com/tag/中央电视台财经频道《开学第一课》编写组编著.html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关键词搜索：https://www.jiaokey.com/tag/商朝  刻在甲骨上的文明.html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