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上善若水  中国传统文化中的大智慧</w:t>
      </w:r>
    </w:p>
    <w:p>
      <w:r>
        <w:rPr>
          <w:rFonts w:ascii="宋体" w:hAnsi="宋体" w:eastAsia="宋体"/>
          <w:sz w:val="24"/>
        </w:rPr>
        <w:t>苗伟，张焕君主编；田源，吕玲编著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上善若水  中国传统文化中的大智慧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苗伟，张焕君主编；田源，吕玲编著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本书出售、求购地址：https://www.jiaokey.com/book/detail/13209054.html</w:t>
      </w:r>
    </w:p>
    <w:p>
      <w:r>
        <w:t>更多相关图书推荐：https://www.jiaokey.com</w:t>
      </w:r>
    </w:p>
    <w:p>
      <w:r>
        <w:t>苗伟，张焕君主编；田源，吕玲编著 其他作品：https://www.jiaokey.com/tag/苗伟，张焕君主编；田源，吕玲编著.html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关键词搜索：https://www.jiaokey.com/tag/上善若水  中国传统文化中的大智慧.html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