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国史纲要  最简明的中国通史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国史纲要  最简明的中国通史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本书出售、求购地址：https://www.jiaokey.com/book/detail/13209050.html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关键词搜索：https://www.jiaokey.com/tag/国史纲要  最简明的中国通史.html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