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铝合金型棒材挤压生产</w:t>
      </w:r>
    </w:p>
    <w:p>
      <w:r>
        <w:rPr>
          <w:rFonts w:ascii="宋体" w:hAnsi="宋体" w:eastAsia="宋体"/>
          <w:sz w:val="24"/>
        </w:rPr>
        <w:t>武红林，宋微，张燕飞编著；中国有色金属工业协会组织编写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铝合金型棒材挤压生产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武红林，宋微，张燕飞编著；中国有色金属工业协会组织编写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本书出售、求购地址：https://www.jiaokey.com/book/detail/13208992.html</w:t>
      </w:r>
    </w:p>
    <w:p>
      <w:r>
        <w:t>更多相关图书推荐：https://www.jiaokey.com</w:t>
      </w:r>
    </w:p>
    <w:p>
      <w:r>
        <w:t>武红林，宋微，张燕飞编著；中国有色金属工业协会组织编写 其他作品：https://www.jiaokey.com/tag/武红林，宋微，张燕飞编著；中国有色金属工业协会组织编写.html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关键词搜索：https://www.jiaokey.com/tag/铝合金型棒材挤压生产.html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