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高加速寿命试验与高加速应力筛选</w:t>
      </w:r>
    </w:p>
    <w:p>
      <w:r>
        <w:rPr>
          <w:rFonts w:ascii="宋体" w:hAnsi="宋体" w:eastAsia="宋体"/>
          <w:sz w:val="24"/>
        </w:rPr>
        <w:t>（美）葛瑞格·K.霍布斯（GreggK.Hobbs）著；丁其伯译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高加速寿命试验与高加速应力筛选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（美）葛瑞格·K.霍布斯（GreggK.Hobbs）著；丁其伯译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本书出售、求购地址：https://www.jiaokey.com/book/detail/13208968.html</w:t>
      </w:r>
    </w:p>
    <w:p>
      <w:r>
        <w:t>更多相关图书推荐：https://www.jiaokey.com</w:t>
      </w:r>
    </w:p>
    <w:p>
      <w:r>
        <w:t>（美）葛瑞格·K.霍布斯（GreggK.Hobbs）著；丁其伯译 其他作品：https://www.jiaokey.com/tag/（美）葛瑞格·K.霍布斯（GreggK.Hobbs）著；丁其伯译.html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关键词搜索：https://www.jiaokey.com/tag/高加速寿命试验与高加速应力筛选.html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