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全球海域风浪、涌浪、混合浪波侯图集</w:t>
      </w:r>
    </w:p>
    <w:p>
      <w:r>
        <w:rPr>
          <w:rFonts w:ascii="宋体" w:hAnsi="宋体" w:eastAsia="宋体"/>
          <w:sz w:val="24"/>
        </w:rPr>
        <w:t>郑崇伟，潘静，杨支中等著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全球海域风浪、涌浪、混合浪波侯图集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郑崇伟，潘静，杨支中等著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本书出售、求购地址：https://www.jiaokey.com/book/detail/13208966.html</w:t>
      </w:r>
    </w:p>
    <w:p>
      <w:r>
        <w:t>更多相关图书推荐：https://www.jiaokey.com</w:t>
      </w:r>
    </w:p>
    <w:p>
      <w:r>
        <w:t>郑崇伟，潘静，杨支中等著 其他作品：https://www.jiaokey.com/tag/郑崇伟，潘静，杨支中等著.html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关键词搜索：https://www.jiaokey.com/tag/全球海域风浪、涌浪、混合浪波侯图集.html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