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作者：阮宏顺主编；黄清龙，吴春春，石澄贤副主编</w:t>
      </w:r>
    </w:p>
    <w:p>
      <w:r>
        <w:t>出版社：苏州:苏州大学出版社,2012.06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概率论与数理统计 评论地址：https://www.jiaokey.com/book/detail/13208958.html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