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与生命灵数相遇  开启内在探索之旅</w:t>
      </w:r>
    </w:p>
    <w:p>
      <w:r>
        <w:rPr>
          <w:rFonts w:ascii="宋体" w:hAnsi="宋体" w:eastAsia="宋体"/>
          <w:sz w:val="24"/>
        </w:rPr>
        <w:t>（新加坡）陈红旭著；栗幼婷译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与生命灵数相遇  开启内在探索之旅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（新加坡）陈红旭著；栗幼婷译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本书出售、求购地址：https://www.jiaokey.com/book/detail/13208950.html</w:t>
      </w:r>
    </w:p>
    <w:p>
      <w:r>
        <w:t>更多相关图书推荐：https://www.jiaokey.com</w:t>
      </w:r>
    </w:p>
    <w:p>
      <w:r>
        <w:t>（新加坡）陈红旭著；栗幼婷译 其他作品：https://www.jiaokey.com/tag/（新加坡）陈红旭著；栗幼婷译.html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关键词搜索：https://www.jiaokey.com/tag/与生命灵数相遇  开启内在探索之旅.html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