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书名：迷宫与幻方</w:t>
      </w:r>
    </w:p>
    <w:p>
      <w:r>
        <w:t>作者：（美）加德纳著；封宗信译</w:t>
      </w:r>
    </w:p>
    <w:p>
      <w:r>
        <w:t>出版社：上海:上海科技教育出版社,2012.07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迷宫与幻方 评论地址：https://www.jiaokey.com/book/detail/13208949.html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