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没有尽头的任务</w:t>
      </w:r>
    </w:p>
    <w:p>
      <w:r>
        <w:rPr>
          <w:rFonts w:ascii="宋体" w:hAnsi="宋体" w:eastAsia="宋体"/>
          <w:sz w:val="24"/>
        </w:rPr>
        <w:t>（美）马丁·加德纳著；谈祥柏，谈欣译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没有尽头的任务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（美）马丁·加德纳著；谈祥柏，谈欣译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本书出售、求购地址：https://www.jiaokey.com/book/detail/13208948.html</w:t>
      </w:r>
    </w:p>
    <w:p>
      <w:r>
        <w:t>更多相关图书推荐：https://www.jiaokey.com</w:t>
      </w:r>
    </w:p>
    <w:p>
      <w:r>
        <w:t>（美）马丁·加德纳著；谈祥柏，谈欣译 其他作品：https://www.jiaokey.com/tag/（美）马丁·加德纳著；谈祥柏，谈欣译.html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关键词搜索：https://www.jiaokey.com/tag/没有尽头的任务.html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