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石油化工工程专业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石油化工工程专业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本书出售、求购地址：https://www.jiaokey.com/book/detail/13208889.html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石油化工工程专业.html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