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港口与航道工程专业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港口与航道工程专业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本书出售、求购地址：https://www.jiaokey.com/book/detail/13208888.html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港口与航道工程专业.html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