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一级建造师执业资格考试大纲  市政公用工程专业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一级建造师执业资格考试大纲  市政公用工程专业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本书出售、求购地址：https://www.jiaokey.com/book/detail/13208887.html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关键词搜索：https://www.jiaokey.com/tag/一级建造师执业资格考试大纲  市政公用工程专业.html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