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国外小住宅室内外设计</w:t>
      </w:r>
    </w:p>
    <w:p>
      <w:r>
        <w:rPr>
          <w:rFonts w:ascii="宋体" w:hAnsi="宋体" w:eastAsia="宋体"/>
          <w:sz w:val="24"/>
        </w:rPr>
        <w:t>张旭东，罗文媛主编；李晓霁，李孝玉副主编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国外小住宅室内外设计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张旭东，罗文媛主编；李晓霁，李孝玉副主编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本书出售、求购地址：https://www.jiaokey.com/book/detail/13208882.html</w:t>
      </w:r>
    </w:p>
    <w:p>
      <w:r>
        <w:t>更多相关图书推荐：https://www.jiaokey.com</w:t>
      </w:r>
    </w:p>
    <w:p>
      <w:r>
        <w:t>张旭东，罗文媛主编；李晓霁，李孝玉副主编 其他作品：https://www.jiaokey.com/tag/张旭东，罗文媛主编；李晓霁，李孝玉副主编.html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关键词搜索：https://www.jiaokey.com/tag/国外小住宅室内外设计.html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