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图解中国著名佛教寺院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图解中国著名佛教寺院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本书出售、求购地址：https://www.jiaokey.com/book/detail/13208879.html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关键词搜索：https://www.jiaokey.com/tag/图解中国著名佛教寺院.html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