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  全国居室装饰大赛入选作品集</w:t>
      </w:r>
    </w:p>
    <w:p>
      <w:r>
        <w:rPr>
          <w:rFonts w:ascii="宋体" w:hAnsi="宋体" w:eastAsia="宋体"/>
          <w:sz w:val="24"/>
        </w:rPr>
        <w:t>洪涛，邹敏讷主编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  全国居室装饰大赛入选作品集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洪涛，邹敏讷主编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本书出售、求购地址：https://www.jiaokey.com/book/detail/13208875.html</w:t>
      </w:r>
    </w:p>
    <w:p>
      <w:r>
        <w:t>更多相关图书推荐：https://www.jiaokey.com</w:t>
      </w:r>
    </w:p>
    <w:p>
      <w:r>
        <w:t>洪涛，邹敏讷主编 其他作品：https://www.jiaokey.com/tag/洪涛，邹敏讷主编.html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关键词搜索：https://www.jiaokey.com/tag/我的家  全国居室装饰大赛入选作品集.html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