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书名：当代世界经济与政治导读</w:t>
      </w:r>
    </w:p>
    <w:p>
      <w:r>
        <w:t>作者：孙建社主编</w:t>
      </w:r>
    </w:p>
    <w:p>
      <w:r>
        <w:t>出版社：南京：南京出版社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当代世界经济与政治导读 评论地址：https://www.jiaokey.com/book/detail/13208866.html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