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如何永远赢得顾客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如何永远赢得顾客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本书出售、求购地址：https://www.jiaokey.com/book/detail/13208861.html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