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书名：教育科研论文写作导引</w:t>
      </w:r>
    </w:p>
    <w:p>
      <w:r>
        <w:t>作者：张洪生主编</w:t>
      </w:r>
    </w:p>
    <w:p>
      <w:r>
        <w:t>出版社：济南：山东教育出版社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教育科研论文写作导引 评论地址：https://www.jiaokey.com/book/detail/13208845.html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