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罗素全集  西方的智慧  下、上</w:t>
      </w:r>
    </w:p>
    <w:p>
      <w:r>
        <w:rPr>
          <w:rFonts w:ascii="宋体" w:hAnsi="宋体" w:eastAsia="宋体"/>
          <w:sz w:val="24"/>
        </w:rPr>
        <w:t>（英）伯特兰·罗素著；崔权醴译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罗素全集  西方的智慧  下、上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（英）伯特兰·罗素著；崔权醴译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本书出售、求购地址：https://www.jiaokey.com/book/detail/13208835.html</w:t>
      </w:r>
    </w:p>
    <w:p>
      <w:r>
        <w:t>更多相关图书推荐：https://www.jiaokey.com</w:t>
      </w:r>
    </w:p>
    <w:p>
      <w:r>
        <w:t>（英）伯特兰·罗素著；崔权醴译 其他作品：https://www.jiaokey.com/tag/（英）伯特兰·罗素著；崔权醴译.html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关键词搜索：https://www.jiaokey.com/tag/罗素全集  西方的智慧  下、上.html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