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  海南  黎族音乐采访记录</w:t>
      </w:r>
    </w:p>
    <w:p>
      <w:r>
        <w:rPr>
          <w:rFonts w:ascii="宋体" w:hAnsi="宋体" w:eastAsia="宋体"/>
          <w:sz w:val="24"/>
        </w:rPr>
        <w:t>采访者；何芸，杨友鸿，孙幼兰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  海南  黎族音乐采访记录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采访者；何芸，杨友鸿，孙幼兰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本书出售、求购地址：https://www.jiaokey.com/book/detail/13208800.html</w:t>
      </w:r>
    </w:p>
    <w:p>
      <w:r>
        <w:t>更多相关图书推荐：https://www.jiaokey.com</w:t>
      </w:r>
    </w:p>
    <w:p>
      <w:r>
        <w:t>采访者；何芸，杨友鸿，孙幼兰 其他作品：https://www.jiaokey.com/tag/采访者；何芸，杨友鸿，孙幼兰.html</w:t>
      </w:r>
    </w:p>
    <w:p>
      <w:r>
        <w:t>中国音乐研究所 出版图书：https://www.jiaokey.com/tag/中国音乐研究所.html</w:t>
      </w:r>
    </w:p>
    <w:p>
      <w:r>
        <w:t>关键词搜索：https://www.jiaokey.com/tag/广东  海南  黎族音乐采访记录.html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