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江苏革命历史文件汇集  省委文件  1929年6月-8月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江苏革命历史文件汇集  省委文件  1929年6月-8月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本书出售、求购地址：https://www.jiaokey.com/book/detail/13208779.html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关键词搜索：https://www.jiaokey.com/tag/江苏革命历史文件汇集  省委文件  1929年6月-8月.html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