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浙江革命历史文件汇集  地县文件  1927年-1929年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浙江革命历史文件汇集  地县文件  1927年-1929年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本书出售、求购地址：https://www.jiaokey.com/book/detail/13208761.html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关键词搜索：https://www.jiaokey.com/tag/浙江革命历史文件汇集  地县文件  1927年-1929年.html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