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书名：上海革命历史文件汇集  团江苏各地委、特支、独支  1923年-1926年</w:t>
      </w:r>
    </w:p>
    <w:p>
      <w:r>
        <w:t>作者：中央档案馆等编</w:t>
      </w:r>
    </w:p>
    <w:p>
      <w:r>
        <w:t>出版社：1988.04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上海革命历史文件汇集  团江苏各地委、特支、独支  1923年-1926年 评论地址：https://www.jiaokey.com/book/detail/13208750.html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