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河北革命历史文件汇集  甲  第4册  1929年9月-12月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河北革命历史文件汇集  甲  第4册  1929年9月-12月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本书出售、求购地址：https://www.jiaokey.com/book/detail/13208715.html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关键词搜索：https://www.jiaokey.com/tag/河北革命历史文件汇集  甲  第4册  1929年9月-12月.html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