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上海各区委文件  1928年3月-1929年4月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上海各区委文件  1928年3月-1929年4月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本书出售、求购地址：https://www.jiaokey.com/book/detail/13208710.html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上海各区委文件  1928年3月-1929年4月.html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