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哈佛教育名著译丛  儿童与情绪  心理认知的发展</w:t>
      </w:r>
    </w:p>
    <w:p>
      <w:r>
        <w:rPr>
          <w:rFonts w:ascii="宋体" w:hAnsi="宋体" w:eastAsia="宋体"/>
          <w:sz w:val="24"/>
        </w:rPr>
        <w:t>保罗·哈里斯著；严正，郭茜译；刘莉萍译；魏彩虹译；杨轶译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哈佛教育名著译丛  儿童与情绪  心理认知的发展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保罗·哈里斯著；严正，郭茜译；刘莉萍译；魏彩虹译；杨轶译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本书出售、求购地址：https://www.jiaokey.com/book/detail/13208677.html</w:t>
      </w:r>
    </w:p>
    <w:p>
      <w:r>
        <w:t>更多相关图书推荐：https://www.jiaokey.com</w:t>
      </w:r>
    </w:p>
    <w:p>
      <w:r>
        <w:t>保罗·哈里斯著；严正，郭茜译；刘莉萍译；魏彩虹译；杨轶译 其他作品：https://www.jiaokey.com/tag/保罗·哈里斯著；严正，郭茜译；刘莉萍译；魏彩虹译；杨轶译.html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关键词搜索：https://www.jiaokey.com/tag/哈佛教育名著译丛  儿童与情绪  心理认知的发展.html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