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书名：铃木大拙禅学入门</w:t>
      </w:r>
    </w:p>
    <w:p>
      <w:r>
        <w:t>作者：（日）铃木大&lt;font color=Red&gt;拙&lt;/font&gt;著；林宏涛译</w:t>
      </w:r>
    </w:p>
    <w:p>
      <w:r>
        <w:t>出版社：海口:海南出版社,2012.03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铃木大拙禅学入门 评论地址：https://www.jiaokey.com/book/detail/13208671.html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