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书名：当代经济地理学导论</w:t>
      </w:r>
    </w:p>
    <w:p>
      <w:r>
        <w:t>作者：（英）&lt;font color=Red&gt;寇&lt;/font&gt;，（加）凯利，（新加坡）杨伟聪著</w:t>
      </w:r>
    </w:p>
    <w:p>
      <w:r>
        <w:t>出版社：北京:商务印书馆,2012.09</w:t>
      </w:r>
    </w:p>
    <w:p>
      <w:r>
        <w:t>出版日期：</w:t>
      </w:r>
    </w:p>
    <w:p>
      <w:r>
        <w:t>总页数：354</w:t>
      </w:r>
    </w:p>
    <w:p>
      <w:r>
        <w:t>更多请访问教客网: www.jiaokey.com</w:t>
      </w:r>
    </w:p>
    <w:p>
      <w:r>
        <w:t>当代经济地理学导论 评论地址：https://www.jiaokey.com/book/detail/13208651.html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