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更好，不是更大  城市发展控制和社区环境改善</w:t>
      </w:r>
    </w:p>
    <w:p>
      <w:r>
        <w:rPr>
          <w:rFonts w:ascii="宋体" w:hAnsi="宋体" w:eastAsia="宋体"/>
          <w:sz w:val="24"/>
        </w:rPr>
        <w:t>（美）佛多著；吴唯佳译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更好，不是更大  城市发展控制和社区环境改善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（美）佛多著；吴唯佳译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本书出售、求购地址：https://www.jiaokey.com/book/detail/13208640.html</w:t>
      </w:r>
    </w:p>
    <w:p>
      <w:r>
        <w:t>更多相关图书推荐：https://www.jiaokey.com</w:t>
      </w:r>
    </w:p>
    <w:p>
      <w:r>
        <w:t>（美）佛多著；吴唯佳译 其他作品：https://www.jiaokey.com/tag/（美）佛多著；吴唯佳译.html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关键词搜索：https://www.jiaokey.com/tag/更好，不是更大  城市发展控制和社区环境改善.html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