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知识型员工薪酬公平  工作态度与工作绩效相关性研究</w:t>
      </w:r>
    </w:p>
    <w:p>
      <w:r>
        <w:rPr>
          <w:rFonts w:ascii="宋体" w:hAnsi="宋体" w:eastAsia="宋体"/>
          <w:sz w:val="24"/>
        </w:rPr>
        <w:t>李涛编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知识型员工薪酬公平  工作态度与工作绩效相关性研究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本书出售、求购地址：https://www.jiaokey.com/book/detail/13208638.html</w:t>
      </w:r>
    </w:p>
    <w:p>
      <w:r>
        <w:t>更多相关图书推荐：https://www.jiaokey.com</w:t>
      </w:r>
    </w:p>
    <w:p>
      <w:r>
        <w:t>李涛编 其他作品：https://www.jiaokey.com/tag/李涛编.html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关键词搜索：https://www.jiaokey.com/tag/知识型员工薪酬公平  工作态度与工作绩效相关性研究.html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