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古典经济学  奥地利学派视角下的经济思想史  第2卷</w:t>
      </w:r>
    </w:p>
    <w:p>
      <w:r>
        <w:rPr>
          <w:rFonts w:ascii="宋体" w:hAnsi="宋体" w:eastAsia="宋体"/>
          <w:sz w:val="24"/>
        </w:rPr>
        <w:t>（美）罗斯巴德著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古典经济学  奥地利学派视角下的经济思想史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本书出售、求购地址：https://www.jiaokey.com/book/detail/13208637.html</w:t>
      </w:r>
    </w:p>
    <w:p>
      <w:r>
        <w:t>更多相关图书推荐：https://www.jiaokey.com</w:t>
      </w:r>
    </w:p>
    <w:p>
      <w:r>
        <w:t>（美）罗斯巴德著 其他作品：https://www.jiaokey.com/tag/（美）罗斯巴德著.html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关键词搜索：https://www.jiaokey.com/tag/古典经济学  奥地利学派视角下的经济思想史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