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复杂适应系统  社会生活计算模型导论</w:t>
      </w:r>
    </w:p>
    <w:p>
      <w:r>
        <w:rPr>
          <w:rFonts w:ascii="宋体" w:hAnsi="宋体" w:eastAsia="宋体"/>
          <w:sz w:val="24"/>
        </w:rPr>
        <w:t>（美）米勒，（美）佩奇著；隆云滔译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复杂适应系统  社会生活计算模型导论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（美）米勒，（美）佩奇著；隆云滔译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本书出售、求购地址：https://www.jiaokey.com/book/detail/13208633.html</w:t>
      </w:r>
    </w:p>
    <w:p>
      <w:r>
        <w:t>更多相关图书推荐：https://www.jiaokey.com</w:t>
      </w:r>
    </w:p>
    <w:p>
      <w:r>
        <w:t>（美）米勒，（美）佩奇著；隆云滔译 其他作品：https://www.jiaokey.com/tag/（美）米勒，（美）佩奇著；隆云滔译.html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关键词搜索：https://www.jiaokey.com/tag/复杂适应系统  社会生活计算模型导论.html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