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美国、英国、德国、日本和俄罗斯标准化概论</w:t>
      </w:r>
    </w:p>
    <w:p>
      <w:r>
        <w:rPr>
          <w:rFonts w:ascii="宋体" w:hAnsi="宋体" w:eastAsia="宋体"/>
          <w:sz w:val="24"/>
        </w:rPr>
        <w:t>刘春青等编著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美国、英国、德国、日本和俄罗斯标准化概论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本书出售、求购地址：https://www.jiaokey.com/book/detail/13208630.html</w:t>
      </w:r>
    </w:p>
    <w:p>
      <w:r>
        <w:t>更多相关图书推荐：https://www.jiaokey.com</w:t>
      </w:r>
    </w:p>
    <w:p>
      <w:r>
        <w:t>刘春青等编著 其他作品：https://www.jiaokey.com/tag/刘春青等编著.html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关键词搜索：https://www.jiaokey.com/tag/美国、英国、德国、日本和俄罗斯标准化概论.html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